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书名：农民朋友一定要知道的99个常见骗局的应对妙招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总页数：171</w:t>
      </w:r>
    </w:p>
    <w:p>
      <w:r>
        <w:t>更多请访问教客网: www.jiaokey.com</w:t>
      </w:r>
    </w:p>
    <w:p>
      <w:r>
        <w:t>农民朋友一定要知道的99个常见骗局的应对妙招 评论地址：https://www.jiaokey.com/book/detail/12810397.html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