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数学（三）  2012版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数学（三）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本书出售、求购地址：https://www.jiaokey.com/book/detail/12810359.html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数学（三）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