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有一种力量叫淡定大全集  超值白金版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有一种力量叫淡定大全集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本书出售、求购地址：https://www.jiaokey.com/book/detail/12810341.html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关键词搜索：https://www.jiaokey.com/tag/有一种力量叫淡定大全集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