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管理学和你想象的不一样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管理学和你想象的不一样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本书出售、求购地址：https://www.jiaokey.com/book/detail/12810330.html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关键词搜索：https://www.jiaokey.com/tag/管理学和你想象的不一样.html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