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书名：你可以不抱怨</w:t>
      </w:r>
    </w:p>
    <w:p>
      <w:r>
        <w:t>作者：赵凡编著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你可以不抱怨 评论地址：https://www.jiaokey.com/book/detail/12810292.html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