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书名：把大象装进冰箱只需三步  全世界最简单的成功学</w:t>
      </w:r>
    </w:p>
    <w:p>
      <w:r>
        <w:t>作者：韩雪菲编著</w:t>
      </w:r>
    </w:p>
    <w:p>
      <w:r>
        <w:t>出版社：北京：朝华出版社</w:t>
      </w:r>
    </w:p>
    <w:p>
      <w:r>
        <w:t>出版日期：2011.06</w:t>
      </w:r>
    </w:p>
    <w:p>
      <w:r>
        <w:t>总页数：244</w:t>
      </w:r>
    </w:p>
    <w:p>
      <w:r>
        <w:t>更多请访问教客网: www.jiaokey.com</w:t>
      </w:r>
    </w:p>
    <w:p>
      <w:r>
        <w:t>把大象装进冰箱只需三步  全世界最简单的成功学 评论地址：https://www.jiaokey.com/book/detail/12810279.html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