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永恒的处世之道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永恒的处世之道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本书出售、求购地址：https://www.jiaokey.com/book/detail/12810270.html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永恒的处世之道.html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