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从炒股新手到炒股达人  人人都能看得懂的入门书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从炒股新手到炒股达人  人人都能看得懂的入门书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本书出售、求购地址：https://www.jiaokey.com/book/detail/12810245.html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关键词搜索：https://www.jiaokey.com/tag/从炒股新手到炒股达人  人人都能看得懂的入门书.html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