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会撒娇的女人最好命大全集  EQ高的女人好命一辈子  超值金版</w:t>
      </w:r>
    </w:p>
    <w:p>
      <w:r>
        <w:rPr>
          <w:rFonts w:ascii="宋体" w:hAnsi="宋体" w:eastAsia="宋体"/>
          <w:sz w:val="24"/>
        </w:rPr>
        <w:t>魏凤莲著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会撒娇的女人最好命大全集  EQ高的女人好命一辈子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本书出售、求购地址：https://www.jiaokey.com/book/detail/12810230.html</w:t>
      </w:r>
    </w:p>
    <w:p>
      <w:r>
        <w:t>更多相关图书推荐：https://www.jiaokey.com</w:t>
      </w:r>
    </w:p>
    <w:p>
      <w:r>
        <w:t>魏凤莲著 其他作品：https://www.jiaokey.com/tag/魏凤莲著.html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关键词搜索：https://www.jiaokey.com/tag/会撒娇的女人最好命大全集  EQ高的女人好命一辈子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