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  中国共产党创建纪实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  中国共产党创建纪实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本书出售、求购地址：https://www.jiaokey.com/book/detail/12810228.html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关键词搜索：https://www.jiaokey.com/tag/日出东方  中国共产党创建纪实.html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