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女人最喜欢追这样的男人  优秀男人必修的12堂课</w:t>
      </w:r>
    </w:p>
    <w:p>
      <w:r>
        <w:rPr>
          <w:rFonts w:ascii="宋体" w:hAnsi="宋体" w:eastAsia="宋体"/>
          <w:sz w:val="24"/>
        </w:rPr>
        <w:t>谢德高编著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女人最喜欢追这样的男人  优秀男人必修的12堂课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本书出售、求购地址：https://www.jiaokey.com/book/detail/12810227.html</w:t>
      </w:r>
    </w:p>
    <w:p>
      <w:r>
        <w:t>更多相关图书推荐：https://www.jiaokey.com</w:t>
      </w:r>
    </w:p>
    <w:p>
      <w:r>
        <w:t>谢德高编著 其他作品：https://www.jiaokey.com/tag/谢德高编著.html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关键词搜索：https://www.jiaokey.com/tag/女人最喜欢追这样的男人  优秀男人必修的12堂课.html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