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每天懂点买房风水学·居家装修学·生活创意学</w:t>
      </w:r>
    </w:p>
    <w:p>
      <w:r>
        <w:rPr>
          <w:rFonts w:ascii="宋体" w:hAnsi="宋体" w:eastAsia="宋体"/>
          <w:sz w:val="24"/>
        </w:rPr>
        <w:t>焦清平，文慧果编著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每天懂点买房风水学·居家装修学·生活创意学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焦清平，文慧果编著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本书出售、求购地址：https://www.jiaokey.com/book/detail/12810225.html</w:t>
      </w:r>
    </w:p>
    <w:p>
      <w:r>
        <w:t>更多相关图书推荐：https://www.jiaokey.com</w:t>
      </w:r>
    </w:p>
    <w:p>
      <w:r>
        <w:t>焦清平，文慧果编著 其他作品：https://www.jiaokey.com/tag/焦清平，文慧果编著.html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关键词搜索：https://www.jiaokey.com/tag/每天懂点买房风水学·居家装修学·生活创意学.html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