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书名：一眼看透古代官场</w:t>
      </w:r>
    </w:p>
    <w:p>
      <w:r>
        <w:t>作者：章学城，杨薇编著</w:t>
      </w:r>
    </w:p>
    <w:p>
      <w:r>
        <w:t>出版社：哈尔滨:哈尔滨出版社,2011.07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一眼看透古代官场 评论地址：https://www.jiaokey.com/book/detail/12810207.html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