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架空输配电线路检修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架空输配电线路检修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本书出售、求购地址：https://www.jiaokey.com/book/detail/12810199.html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关键词搜索：https://www.jiaokey.com/tag/架空输配电线路检修.html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