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书名：中医经典国学名篇选编</w:t>
      </w:r>
    </w:p>
    <w:p>
      <w:r>
        <w:t>作者：李俊伟著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中医经典国学名篇选编 评论地址：https://www.jiaokey.com/book/detail/12810195.html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