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特维斯演讲集  2005.7-2009.7菲律宾财长菲律宾土地银行董事长  英汉对照</w:t>
      </w:r>
    </w:p>
    <w:p>
      <w:r>
        <w:rPr>
          <w:rFonts w:ascii="宋体" w:hAnsi="宋体" w:eastAsia="宋体"/>
          <w:sz w:val="24"/>
        </w:rPr>
        <w:t>（菲）盖里·特维斯著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特维斯演讲集  2005.7-2009.7菲律宾财长菲律宾土地银行董事长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（菲）盖里·特维斯著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本书出售、求购地址：https://www.jiaokey.com/book/detail/12810194.html</w:t>
      </w:r>
    </w:p>
    <w:p>
      <w:r>
        <w:t>更多相关图书推荐：https://www.jiaokey.com</w:t>
      </w:r>
    </w:p>
    <w:p>
      <w:r>
        <w:t>（菲）盖里·特维斯著 其他作品：https://www.jiaokey.com/tag/（菲）盖里·特维斯著.html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关键词搜索：https://www.jiaokey.com/tag/特维斯演讲集  2005.7-2009.7菲律宾财长菲律宾土地银行董事长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