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书名：《精选名儒草堂诗馀》校注</w:t>
      </w:r>
    </w:p>
    <w:p>
      <w:r>
        <w:t>作者：夏汉宁主编</w:t>
      </w:r>
    </w:p>
    <w:p>
      <w:r>
        <w:t>出版社：广州:中山大学出版社,2011.06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《精选名儒草堂诗馀》校注 评论地址：https://www.jiaokey.com/book/detail/12810183.html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