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中国动物文学大系  静静的白桦林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中国动物文学大系  静静的白桦林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本书出售、求购地址：https://www.jiaokey.com/book/detail/12810163.html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关键词搜索：https://www.jiaokey.com/tag/中国动物文学大系  静静的白桦林.html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