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书名：太极健身祛病妙法</w:t>
      </w:r>
    </w:p>
    <w:p>
      <w:r>
        <w:t>作者：鄢行辉，周美兰著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太极健身祛病妙法 评论地址：https://www.jiaokey.com/book/detail/12810154.html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