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大脑与市场的科学协调  基于国际社会的自由市场经济的思考</w:t>
      </w:r>
    </w:p>
    <w:p>
      <w:r>
        <w:rPr>
          <w:rFonts w:ascii="宋体" w:hAnsi="宋体" w:eastAsia="宋体"/>
          <w:sz w:val="24"/>
        </w:rPr>
        <w:t>（美）杰拉尔德·科里著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大脑与市场的科学协调  基于国际社会的自由市场经济的思考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（美）杰拉尔德·科里著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本书出售、求购地址：https://www.jiaokey.com/book/detail/12810150.html</w:t>
      </w:r>
    </w:p>
    <w:p>
      <w:r>
        <w:t>更多相关图书推荐：https://www.jiaokey.com</w:t>
      </w:r>
    </w:p>
    <w:p>
      <w:r>
        <w:t>（美）杰拉尔德·科里著 其他作品：https://www.jiaokey.com/tag/（美）杰拉尔德·科里著.html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关键词搜索：https://www.jiaokey.com/tag/大脑与市场的科学协调  基于国际社会的自由市场经济的思考.html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