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乌鸦之眼  少年福尔摩斯第一次探案</w:t>
      </w:r>
    </w:p>
    <w:p>
      <w:r>
        <w:rPr>
          <w:rFonts w:ascii="宋体" w:hAnsi="宋体" w:eastAsia="宋体"/>
          <w:sz w:val="24"/>
        </w:rPr>
        <w:t>（加）皮科克原著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乌鸦之眼  少年福尔摩斯第一次探案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（加）皮科克原著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本书出售、求购地址：https://www.jiaokey.com/book/detail/12810148.html</w:t>
      </w:r>
    </w:p>
    <w:p>
      <w:r>
        <w:t>更多相关图书推荐：https://www.jiaokey.com</w:t>
      </w:r>
    </w:p>
    <w:p>
      <w:r>
        <w:t>（加）皮科克原著 其他作品：https://www.jiaokey.com/tag/（加）皮科克原著.html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关键词搜索：https://www.jiaokey.com/tag/乌鸦之眼  少年福尔摩斯第一次探案.html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