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全球视野下的西方文明史  从古代城邦到现代都市  第2版  中</w:t>
      </w:r>
    </w:p>
    <w:p>
      <w:r>
        <w:rPr>
          <w:rFonts w:ascii="宋体" w:hAnsi="宋体" w:eastAsia="宋体"/>
          <w:sz w:val="24"/>
        </w:rPr>
        <w:t>（美）丹尼斯·谢尔曼，（美）索尔兹伯里著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全球视野下的西方文明史  从古代城邦到现代都市  第2版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（美）丹尼斯·谢尔曼，（美）索尔兹伯里著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本书出售、求购地址：https://www.jiaokey.com/book/detail/12810145.html</w:t>
      </w:r>
    </w:p>
    <w:p>
      <w:r>
        <w:t>更多相关图书推荐：https://www.jiaokey.com</w:t>
      </w:r>
    </w:p>
    <w:p>
      <w:r>
        <w:t>（美）丹尼斯·谢尔曼，（美）索尔兹伯里著 其他作品：https://www.jiaokey.com/tag/（美）丹尼斯·谢尔曼，（美）索尔兹伯里著.html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关键词搜索：https://www.jiaokey.com/tag/全球视野下的西方文明史  从古代城邦到现代都市  第2版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