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书名：年轻十岁的柔体健康法</w:t>
      </w:r>
    </w:p>
    <w:p>
      <w:r>
        <w:t>作者：（日）石原结实著</w:t>
      </w:r>
    </w:p>
    <w:p>
      <w:r>
        <w:t>出版社：南宁:广西科学技术出版社,2011.06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年轻十岁的柔体健康法 评论地址：https://www.jiaokey.com/book/detail/12810143.html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