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女人四十手边精修书  40岁女人拥有成熟与美丽</w:t>
      </w:r>
    </w:p>
    <w:p>
      <w:r>
        <w:rPr>
          <w:rFonts w:ascii="宋体" w:hAnsi="宋体" w:eastAsia="宋体"/>
          <w:sz w:val="24"/>
        </w:rPr>
        <w:t>金祺编著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女人四十手边精修书  40岁女人拥有成熟与美丽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本书出售、求购地址：https://www.jiaokey.com/book/detail/12810126.html</w:t>
      </w:r>
    </w:p>
    <w:p>
      <w:r>
        <w:t>更多相关图书推荐：https://www.jiaokey.com</w:t>
      </w:r>
    </w:p>
    <w:p>
      <w:r>
        <w:t>金祺编著 其他作品：https://www.jiaokey.com/tag/金祺编著.html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关键词搜索：https://www.jiaokey.com/tag/女人四十手边精修书  40岁女人拥有成熟与美丽.html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