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心理诊所里的领导者系列  至高无上的囚徒</w:t>
      </w:r>
    </w:p>
    <w:p>
      <w:r>
        <w:rPr>
          <w:rFonts w:ascii="宋体" w:hAnsi="宋体" w:eastAsia="宋体"/>
          <w:sz w:val="24"/>
        </w:rPr>
        <w:t>（荷）弗里斯著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心理诊所里的领导者系列  至高无上的囚徒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本书出售、求购地址：https://www.jiaokey.com/book/detail/12810119.html</w:t>
      </w:r>
    </w:p>
    <w:p>
      <w:r>
        <w:t>更多相关图书推荐：https://www.jiaokey.com</w:t>
      </w:r>
    </w:p>
    <w:p>
      <w:r>
        <w:t>（荷）弗里斯著 其他作品：https://www.jiaokey.com/tag/（荷）弗里斯著.html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关键词搜索：https://www.jiaokey.com/tag/心理诊所里的领导者系列  至高无上的囚徒.html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