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书名：中国城市流动人口管理问题研究</w:t>
      </w:r>
    </w:p>
    <w:p>
      <w:r>
        <w:t>作者：杜丽红著</w:t>
      </w:r>
    </w:p>
    <w:p>
      <w:r>
        <w:t>出版社：成都：四川大学出版社</w:t>
      </w:r>
    </w:p>
    <w:p>
      <w:r>
        <w:t>出版日期：2011.06</w:t>
      </w:r>
    </w:p>
    <w:p>
      <w:r>
        <w:t>总页数：284</w:t>
      </w:r>
    </w:p>
    <w:p>
      <w:r>
        <w:t>更多请访问教客网: www.jiaokey.com</w:t>
      </w:r>
    </w:p>
    <w:p>
      <w:r>
        <w:t>中国城市流动人口管理问题研究 评论地址：https://www.jiaokey.com/book/detail/12810118.html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