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领先者的密码  2011中国企业绿皮书</w:t>
      </w:r>
    </w:p>
    <w:p>
      <w:r>
        <w:rPr>
          <w:rFonts w:ascii="宋体" w:hAnsi="宋体" w:eastAsia="宋体"/>
          <w:sz w:val="24"/>
        </w:rPr>
        <w:t>郑必坚，张瑞敏，柳传志等著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领先者的密码  2011中国企业绿皮书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郑必坚，张瑞敏，柳传志等著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企业管理-研究-中国-环境管理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本书出售、求购地址：https://www.jiaokey.com/book/detail/12810060.html</w:t>
      </w:r>
    </w:p>
    <w:p>
      <w:r>
        <w:t>更多相关图书推荐：https://www.jiaokey.com</w:t>
      </w:r>
    </w:p>
    <w:p>
      <w:r>
        <w:t>郑必坚，张瑞敏，柳传志等著 其他作品：https://www.jiaokey.com/tag/郑必坚，张瑞敏，柳传志等著.html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关键词搜索：https://www.jiaokey.com/tag/企业管理-研究-中国-环境管理.html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