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书名：做个好心态好口才好命运的女人</w:t>
      </w:r>
    </w:p>
    <w:p>
      <w:r>
        <w:t>作者：张志英编著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总页数：259</w:t>
      </w:r>
    </w:p>
    <w:p>
      <w:r>
        <w:t>更多请访问教客网: www.jiaokey.com</w:t>
      </w:r>
    </w:p>
    <w:p>
      <w:r>
        <w:t>做个好心态好口才好命运的女人 评论地址：https://www.jiaokey.com/book/detail/12810057.html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