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温州赚钱模式系列  最牛投资客</w:t>
      </w:r>
    </w:p>
    <w:p>
      <w:r>
        <w:rPr>
          <w:rFonts w:ascii="宋体" w:hAnsi="宋体" w:eastAsia="宋体"/>
          <w:sz w:val="24"/>
        </w:rPr>
        <w:t>周德文著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0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温州赚钱模式系列  最牛投资客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私人投资-研究-温州市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本书出售、求购地址：https://www.jiaokey.com/book/detail/12810032.html</w:t>
      </w:r>
    </w:p>
    <w:p>
      <w:r>
        <w:t>更多相关图书推荐：https://www.jiaokey.com</w:t>
      </w:r>
    </w:p>
    <w:p>
      <w:r>
        <w:t>周德文著 其他作品：https://www.jiaokey.com/tag/周德文著.html</w:t>
      </w:r>
    </w:p>
    <w:p>
      <w:r>
        <w:t>太原:山西人民出版社,2011.07 出版图书：https://www.jiaokey.com/tag/太原:山西人民出版社,2011.07.html</w:t>
      </w:r>
    </w:p>
    <w:p>
      <w:r>
        <w:t>关键词搜索：https://www.jiaokey.com/tag/私人投资-研究-温州市.html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