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书名：电气运行维检安全</w:t>
      </w:r>
    </w:p>
    <w:p>
      <w:r>
        <w:t>作者：李秋明，张卫主编</w:t>
      </w:r>
    </w:p>
    <w:p>
      <w:r>
        <w:t>出版社：北京:机械工业出版社,2011.07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电气运行维检安全 评论地址：https://www.jiaokey.com/book/detail/12810027.html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