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包小龙大方块历险记  穿越史前（南极）  冒险小王子升级版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包小龙大方块历险记  穿越史前（南极）  冒险小王子升级版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本书出售、求购地址：https://www.jiaokey.com/book/detail/12809998.html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关键词搜索：https://www.jiaokey.com/tag/包小龙大方块历险记  穿越史前（南极）  冒险小王子升级版.html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