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书名：百姓食品安全与营养指南</w:t>
      </w:r>
    </w:p>
    <w:p>
      <w:r>
        <w:t>作者：王卫编</w:t>
      </w:r>
    </w:p>
    <w:p>
      <w:r>
        <w:t>出版社：成都：四川科学技术出版社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百姓食品安全与营养指南 评论地址：https://www.jiaokey.com/book/detail/12809976.html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