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书名：开放市场下的电能质量指标</w:t>
      </w:r>
    </w:p>
    <w:p>
      <w:r>
        <w:t>作者：（英）拉卡米亚，（英）卡尔皮内利，（英）威尔蒂编著</w:t>
      </w:r>
    </w:p>
    <w:p>
      <w:r>
        <w:t>出版社：北京：中国电力出版社</w:t>
      </w:r>
    </w:p>
    <w:p>
      <w:r>
        <w:t>出版日期：2011.03</w:t>
      </w:r>
    </w:p>
    <w:p>
      <w:r>
        <w:t>总页数：190</w:t>
      </w:r>
    </w:p>
    <w:p>
      <w:r>
        <w:t>更多请访问教客网: www.jiaokey.com</w:t>
      </w:r>
    </w:p>
    <w:p>
      <w:r>
        <w:t>开放市场下的电能质量指标 评论地址：https://www.jiaokey.com/book/detail/12809972.html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