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书名：与糖尿病“和谐”相处  这样治疗糖尿病</w:t>
      </w:r>
    </w:p>
    <w:p>
      <w:r>
        <w:t>作者：季昌群，谢英彪主编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总页数：219</w:t>
      </w:r>
    </w:p>
    <w:p>
      <w:r>
        <w:t>更多请访问教客网: www.jiaokey.com</w:t>
      </w:r>
    </w:p>
    <w:p>
      <w:r>
        <w:t>与糖尿病“和谐”相处  这样治疗糖尿病 评论地址：https://www.jiaokey.com/book/detail/12809906.html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