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建筑工程施工现场专业人员继续教育培训教材  建筑节能工程施工验收及低碳建筑解读</w:t>
      </w:r>
    </w:p>
    <w:p>
      <w:r>
        <w:rPr>
          <w:rFonts w:ascii="宋体" w:hAnsi="宋体" w:eastAsia="宋体"/>
          <w:sz w:val="24"/>
        </w:rPr>
        <w:t>吴兴国编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建筑工程施工现场专业人员继续教育培训教材  建筑节能工程施工验收及低碳建筑解读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吴兴国编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本书出售、求购地址：https://www.jiaokey.com/book/detail/12809898.html</w:t>
      </w:r>
    </w:p>
    <w:p>
      <w:r>
        <w:t>更多相关图书推荐：https://www.jiaokey.com</w:t>
      </w:r>
    </w:p>
    <w:p>
      <w:r>
        <w:t>吴兴国编 其他作品：https://www.jiaokey.com/tag/吴兴国编.html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关键词搜索：https://www.jiaokey.com/tag/建筑工程施工现场专业人员继续教育培训教材  建筑节能工程施工验收及低碳建筑解读.html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