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血型书使用大全  超值白金版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血型书使用大全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本书出售、求购地址：https://www.jiaokey.com/book/detail/12809897.html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关键词搜索：https://www.jiaokey.com/tag/血型书使用大全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