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中国仿真科学与技术书系  现代战术通信系统仿真设计</w:t>
      </w:r>
    </w:p>
    <w:p>
      <w:r>
        <w:rPr>
          <w:rFonts w:ascii="宋体" w:hAnsi="宋体" w:eastAsia="宋体"/>
          <w:sz w:val="24"/>
        </w:rPr>
        <w:t>何明利，范喜全，姜永广等著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中国仿真科学与技术书系  现代战术通信系统仿真设计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何明利，范喜全，姜永广等著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本书出售、求购地址：https://www.jiaokey.com/book/detail/12809881.html</w:t>
      </w:r>
    </w:p>
    <w:p>
      <w:r>
        <w:t>更多相关图书推荐：https://www.jiaokey.com</w:t>
      </w:r>
    </w:p>
    <w:p>
      <w:r>
        <w:t>何明利，范喜全，姜永广等著 其他作品：https://www.jiaokey.com/tag/何明利，范喜全，姜永广等著.html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关键词搜索：https://www.jiaokey.com/tag/中国仿真科学与技术书系  现代战术通信系统仿真设计.html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