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中国民营上市公司金字塔结构成因及经济后果</w:t>
      </w:r>
    </w:p>
    <w:p>
      <w:r>
        <w:rPr>
          <w:rFonts w:ascii="宋体" w:hAnsi="宋体" w:eastAsia="宋体"/>
          <w:sz w:val="24"/>
        </w:rPr>
        <w:t>张文龙著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中国民营上市公司金字塔结构成因及经济后果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本书出售、求购地址：https://www.jiaokey.com/book/detail/12809853.html</w:t>
      </w:r>
    </w:p>
    <w:p>
      <w:r>
        <w:t>更多相关图书推荐：https://www.jiaokey.com</w:t>
      </w:r>
    </w:p>
    <w:p>
      <w:r>
        <w:t>张文龙著 其他作品：https://www.jiaokey.com/tag/张文龙著.html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关键词搜索：https://www.jiaokey.com/tag/中国民营上市公司金字塔结构成因及经济后果.html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