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 提高版 Windows XP + Office 2003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 提高版 Windows XP + 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本书出售、求购地址：https://www.jiaokey.com/book/detail/12809720.html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关键词搜索：https://www.jiaokey.com/tag/计算机应用基础学习指导 提高版 Windows XP + 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