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发明的故事  下  生活所需  第3卷</w:t>
      </w:r>
    </w:p>
    <w:p>
      <w:r>
        <w:rPr>
          <w:rFonts w:ascii="宋体" w:hAnsi="宋体" w:eastAsia="宋体"/>
          <w:sz w:val="24"/>
        </w:rPr>
        <w:t>德博诺编；蒋太培译；李融校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发明的故事  下  生活所需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德博诺编；蒋太培译；李融校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本书出售、求购地址：https://www.jiaokey.com/book/detail/12809665.html</w:t>
      </w:r>
    </w:p>
    <w:p>
      <w:r>
        <w:t>更多相关图书推荐：https://www.jiaokey.com</w:t>
      </w:r>
    </w:p>
    <w:p>
      <w:r>
        <w:t>德博诺编；蒋太培译；李融校 其他作品：https://www.jiaokey.com/tag/德博诺编；蒋太培译；李融校.html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关键词搜索：https://www.jiaokey.com/tag/发明的故事  下  生活所需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