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数据库应用程序开发 SQL Server 2000</w:t>
      </w:r>
    </w:p>
    <w:p>
      <w:r>
        <w:rPr>
          <w:rFonts w:ascii="宋体" w:hAnsi="宋体" w:eastAsia="宋体"/>
          <w:sz w:val="24"/>
        </w:rPr>
        <w:t>宋贤钧，王庆岭主编；刘昭斌，李梅，刘文芝等编者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数据库应用程序开发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宋贤钧，王庆岭主编；刘昭斌，李梅，刘文芝等编者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本书出售、求购地址：https://www.jiaokey.com/book/detail/12809548.html</w:t>
      </w:r>
    </w:p>
    <w:p>
      <w:r>
        <w:t>更多相关图书推荐：https://www.jiaokey.com</w:t>
      </w:r>
    </w:p>
    <w:p>
      <w:r>
        <w:t>宋贤钧，王庆岭主编；刘昭斌，李梅，刘文芝等编者 其他作品：https://www.jiaokey.com/tag/宋贤钧，王庆岭主编；刘昭斌，李梅，刘文芝等编者.html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关键词搜索：https://www.jiaokey.com/tag/数据库应用程序开发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