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传统人伦关系与转型期乡村基层政治运作  以南镇为中心的考察</w:t>
      </w:r>
    </w:p>
    <w:p>
      <w:r>
        <w:rPr>
          <w:rFonts w:ascii="宋体" w:hAnsi="宋体" w:eastAsia="宋体"/>
          <w:sz w:val="24"/>
        </w:rPr>
        <w:t>孔德永著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传统人伦关系与转型期乡村基层政治运作  以南镇为中心的考察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本书出售、求购地址：https://www.jiaokey.com/book/detail/12809524.html</w:t>
      </w:r>
    </w:p>
    <w:p>
      <w:r>
        <w:t>更多相关图书推荐：https://www.jiaokey.com</w:t>
      </w:r>
    </w:p>
    <w:p>
      <w:r>
        <w:t>孔德永著 其他作品：https://www.jiaokey.com/tag/孔德永著.html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关键词搜索：https://www.jiaokey.com/tag/传统人伦关系与转型期乡村基层政治运作  以南镇为中心的考察.html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