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书名：陶行知廉政文化教育读本</w:t>
      </w:r>
    </w:p>
    <w:p>
      <w:r>
        <w:t>作者：中共歙县纪律检查委员会，安徽省陶行知纪念馆编</w:t>
      </w:r>
    </w:p>
    <w:p>
      <w:r>
        <w:t>出版社：北京：中国方正出版社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陶行知廉政文化教育读本 评论地址：https://www.jiaokey.com/book/detail/12809505.html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