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我读天下无字书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我读天下无字书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本书出售、求购地址：https://www.jiaokey.com/book/detail/12809481.html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关键词搜索：https://www.jiaokey.com/tag/我读天下无字书.html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