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原初智慧的年轮  西南少数民族原始宗教信仰与神话的文化阐释</w:t>
      </w:r>
    </w:p>
    <w:p>
      <w:r>
        <w:rPr>
          <w:rFonts w:ascii="宋体" w:hAnsi="宋体" w:eastAsia="宋体"/>
          <w:sz w:val="24"/>
        </w:rPr>
        <w:t>何光渝，何昕著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原初智慧的年轮  西南少数民族原始宗教信仰与神话的文化阐释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何光渝，何昕著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本书出售、求购地址：https://www.jiaokey.com/book/detail/12809473.html</w:t>
      </w:r>
    </w:p>
    <w:p>
      <w:r>
        <w:t>更多相关图书推荐：https://www.jiaokey.com</w:t>
      </w:r>
    </w:p>
    <w:p>
      <w:r>
        <w:t>何光渝，何昕著 其他作品：https://www.jiaokey.com/tag/何光渝，何昕著.html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关键词搜索：https://www.jiaokey.com/tag/原初智慧的年轮  西南少数民族原始宗教信仰与神话的文化阐释.html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