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书名：切花生产技术</w:t>
      </w:r>
    </w:p>
    <w:p>
      <w:r>
        <w:t>作者：连芳青编写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切花生产技术 评论地址：https://www.jiaokey.com/book/detail/12809452.html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