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书名：家禽药理学</w:t>
      </w:r>
    </w:p>
    <w:p>
      <w:r>
        <w:t>作者：王笃学，阴天榜主编</w:t>
      </w:r>
    </w:p>
    <w:p>
      <w:r>
        <w:t>出版社：北京：中国农业科学技术出版社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家禽药理学 评论地址：https://www.jiaokey.com/book/detail/12809417.html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