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书名：材料基础与钳工实训</w:t>
      </w:r>
    </w:p>
    <w:p>
      <w:r>
        <w:t>作者：王庭俊著</w:t>
      </w:r>
    </w:p>
    <w:p>
      <w:r>
        <w:t>出版社：天津：天津大学出版社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材料基础与钳工实训 评论地址：https://www.jiaokey.com/book/detail/12809416.html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