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水驱油田水淹层识别与评价技术及其应用</w:t>
      </w:r>
    </w:p>
    <w:p>
      <w:r>
        <w:rPr>
          <w:rFonts w:ascii="宋体" w:hAnsi="宋体" w:eastAsia="宋体"/>
          <w:sz w:val="24"/>
        </w:rPr>
        <w:t>刘勤等编著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水驱油田水淹层识别与评价技术及其应用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本书出售、求购地址：https://www.jiaokey.com/book/detail/12809408.html</w:t>
      </w:r>
    </w:p>
    <w:p>
      <w:r>
        <w:t>更多相关图书推荐：https://www.jiaokey.com</w:t>
      </w:r>
    </w:p>
    <w:p>
      <w:r>
        <w:t>刘勤等编著 其他作品：https://www.jiaokey.com/tag/刘勤等编著.html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关键词搜索：https://www.jiaokey.com/tag/水驱油田水淹层识别与评价技术及其应用.html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