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第138卷  本草再新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第138卷  本草再新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本书出售、求购地址：https://www.jiaokey.com/book/detail/12809343.html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关键词搜索：https://www.jiaokey.com/tag/中国本草全书  第138卷  本草再新.html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